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作者：蔡付斌，戴启文主编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公共财政学 评论地址：https://www.jiaokey.com/book/detail/12087193.html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