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书名：房地产开发企业土地增值税清算鉴证实务</w:t>
      </w:r>
    </w:p>
    <w:p>
      <w:r>
        <w:t>作者：郭洪荣主编</w:t>
      </w:r>
    </w:p>
    <w:p>
      <w:r>
        <w:t>出版社：北京：中国市场出版社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房地产开发企业土地增值税清算鉴证实务 评论地址：https://www.jiaokey.com/book/detail/12087216.html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