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语文  第2卷</w:t>
      </w:r>
    </w:p>
    <w:p>
      <w:r>
        <w:t>作者：吴秀梅本册主编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校本教材  语文  第2卷 评论地址：https://www.jiaokey.com/book/detail/12087240.html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