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第4卷</w:t>
      </w:r>
    </w:p>
    <w:p>
      <w:r>
        <w:t>作者：武晓悦本册主编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语文  第4卷 评论地址：https://www.jiaokey.com/book/detail/12087242.html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