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书名：桑干赤子李玉堂</w:t>
      </w:r>
    </w:p>
    <w:p>
      <w:r>
        <w:t>作者：许世礼著</w:t>
      </w:r>
    </w:p>
    <w:p>
      <w:r>
        <w:t>出版社：上海:书海出版社,2008.03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桑干赤子李玉堂 评论地址：https://www.jiaokey.com/book/detail/12087273.html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