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书名：湘江潮涌党旗红：宣传贯彻中国共产党“十七大”会议精神系列读本</w:t>
      </w:r>
    </w:p>
    <w:p>
      <w:r>
        <w:t>作者：范小新主编</w:t>
      </w:r>
    </w:p>
    <w:p>
      <w:r>
        <w:t>出版社：长沙：湖南科学技术出版社</w:t>
      </w:r>
    </w:p>
    <w:p>
      <w:r>
        <w:t>出版日期：2008.08</w:t>
      </w:r>
    </w:p>
    <w:p>
      <w:r>
        <w:t>总页数：221</w:t>
      </w:r>
    </w:p>
    <w:p>
      <w:r>
        <w:t>更多请访问教客网: www.jiaokey.com</w:t>
      </w:r>
    </w:p>
    <w:p>
      <w:r>
        <w:t>湘江潮涌党旗红：宣传贯彻中国共产党“十七大”会议精神系列读本 评论地址：https://www.jiaokey.com/book/detail/12087304.html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