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书名：大众豆腐菜600</w:t>
      </w:r>
    </w:p>
    <w:p>
      <w:r>
        <w:t>作者：张厚编著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大众豆腐菜600 评论地址：https://www.jiaokey.com/book/detail/12087306.html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