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书名：信用之路：我国信用治理的经济学研究</w:t>
      </w:r>
    </w:p>
    <w:p>
      <w:r>
        <w:t>作者：李晓安，阮俊杰著</w:t>
      </w:r>
    </w:p>
    <w:p>
      <w:r>
        <w:t>出版社：北京：经济管理出版社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信用之路：我国信用治理的经济学研究 评论地址：https://www.jiaokey.com/book/detail/12087439.html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