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书名：爬冰卧雪保万家灯火：广西电网公司抗冰灾保供电新闻报道集萃</w:t>
      </w:r>
    </w:p>
    <w:p>
      <w:r>
        <w:t>作者：广西电网公司编</w:t>
      </w:r>
    </w:p>
    <w:p>
      <w:r>
        <w:t>出版社：南宁：广西民族出版社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爬冰卧雪保万家灯火：广西电网公司抗冰灾保供电新闻报道集萃 评论地址：https://www.jiaokey.com/book/detail/12087484.html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