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作者：赵亮主编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电子商务概论 评论地址：https://www.jiaokey.com/book/detail/12087672.html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