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作者：王树锋，刘浩莉主编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总页数：445</w:t>
      </w:r>
    </w:p>
    <w:p>
      <w:r>
        <w:t>更多请访问教客网: www.jiaokey.com</w:t>
      </w:r>
    </w:p>
    <w:p>
      <w:r>
        <w:t>国家税收 评论地址：https://www.jiaokey.com/book/detail/12087680.html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