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书名：中药学综合知识与技能历年真题汇析及冲刺模拟题解</w:t>
      </w:r>
    </w:p>
    <w:p>
      <w:r>
        <w:t>作者：郭全民主编</w:t>
      </w:r>
    </w:p>
    <w:p>
      <w:r>
        <w:t>出版社：上海：上海第二军医大学出版社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中药学综合知识与技能历年真题汇析及冲刺模拟题解 评论地址：https://www.jiaokey.com/book/detail/12087713.html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