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书名：全身性感染  新认识，新疗法</w:t>
      </w:r>
    </w:p>
    <w:p>
      <w:r>
        <w:t>作者：（瑞士）诺华基金组编</w:t>
      </w:r>
    </w:p>
    <w:p>
      <w:r>
        <w:t>出版社：大连：大连理工大学出版社</w:t>
      </w:r>
    </w:p>
    <w:p>
      <w:r>
        <w:t>出版日期：2008</w:t>
      </w:r>
    </w:p>
    <w:p>
      <w:r>
        <w:t>总页数：313</w:t>
      </w:r>
    </w:p>
    <w:p>
      <w:r>
        <w:t>更多请访问教客网: www.jiaokey.com</w:t>
      </w:r>
    </w:p>
    <w:p>
      <w:r>
        <w:t>全身性感染  新认识，新疗法 评论地址：https://www.jiaokey.com/book/detail/12087926.html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