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书名：海南岛历代建置沿革考  上</w:t>
      </w:r>
    </w:p>
    <w:p>
      <w:r>
        <w:t>作者：李勃著</w:t>
      </w:r>
    </w:p>
    <w:p>
      <w:r>
        <w:t>出版社：海口：海南出版社；海口：南方出版社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海南岛历代建置沿革考  上 评论地址：https://www.jiaokey.com/book/detail/12088032.html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