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书名：海南苗族研究</w:t>
      </w:r>
    </w:p>
    <w:p>
      <w:r>
        <w:t>作者：黄友贤，黄仁昌著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海南苗族研究 评论地址：https://www.jiaokey.com/book/detail/12088042.html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