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作者：黄良永，徐雨明主编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大学计算机基础教程 评论地址：https://www.jiaokey.com/book/detail/12088216.html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