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作者：郑春，许进军主编</w:t>
      </w:r>
    </w:p>
    <w:p>
      <w:r>
        <w:t>出版社：南昌：江西高校出版社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计算机应用基础 评论地址：https://www.jiaokey.com/book/detail/12088230.html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