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书名：幼儿园教养员工作实习经验选编</w:t>
      </w:r>
    </w:p>
    <w:p>
      <w:r>
        <w:t>作者:北京师大教育系学前教研组编</w:t>
      </w:r>
    </w:p>
    <w:p>
      <w:r>
        <w:t>出版社:北京：北京师范大学</w:t>
      </w:r>
    </w:p>
    <w:p>
      <w:r>
        <w:t>出版日期：1959.12</w:t>
      </w:r>
    </w:p>
    <w:p>
      <w:r>
        <w:t>总页数：168</w:t>
      </w:r>
    </w:p>
    <w:p>
      <w:r>
        <w:t>更多请访问教客网:www.jiaokey.com</w:t>
      </w:r>
    </w:p>
    <w:p>
      <w:r>
        <w:t>幼儿园教养员工作实习经验选编评论地址：https://www.jiaokey.com/book/detail/12088446.html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