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书名：我在我的岗位上  诗歌选集</w:t>
      </w:r>
    </w:p>
    <w:p>
      <w:r>
        <w:t>作者：张良相等著；武汉市文学艺术工作者联合会文艺编辑部编辑</w:t>
      </w:r>
    </w:p>
    <w:p>
      <w:r>
        <w:t>出版社：武汉：湖北人民出版社</w:t>
      </w:r>
    </w:p>
    <w:p>
      <w:r>
        <w:t>出版日期：1954</w:t>
      </w:r>
    </w:p>
    <w:p>
      <w:r>
        <w:t>总页数：66</w:t>
      </w:r>
    </w:p>
    <w:p>
      <w:r>
        <w:t>更多请访问教客网: www.jiaokey.com</w:t>
      </w:r>
    </w:p>
    <w:p>
      <w:r>
        <w:t>我在我的岗位上  诗歌选集 评论地址：https://www.jiaokey.com/book/detail/12088545.html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