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书名：托举明日之星  青少年学踢足球</w:t>
      </w:r>
    </w:p>
    <w:p>
      <w:r>
        <w:t>作者：冯忠信编著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总页数：229</w:t>
      </w:r>
    </w:p>
    <w:p>
      <w:r>
        <w:t>更多请访问教客网: www.jiaokey.com</w:t>
      </w:r>
    </w:p>
    <w:p>
      <w:r>
        <w:t>托举明日之星  青少年学踢足球 评论地址：https://www.jiaokey.com/book/detail/12088550.html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