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书名：狼故事，  硬道理</w:t>
      </w:r>
    </w:p>
    <w:p>
      <w:r>
        <w:t>作者：商金龙编著</w:t>
      </w:r>
    </w:p>
    <w:p>
      <w:r>
        <w:t>出版社：北京:京华出版社,2008.09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狼故事，  硬道理 评论地址：https://www.jiaokey.com/book/detail/12088668.html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