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书名：大学英语6级考试追分抢时3+1</w:t>
      </w:r>
    </w:p>
    <w:p>
      <w:r>
        <w:t>作者：林平主编</w:t>
      </w:r>
    </w:p>
    <w:p>
      <w:r>
        <w:t>出版社：北京:中国和平音像电子出版社,2008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大学英语6级考试追分抢时3+1 评论地址：https://www.jiaokey.com/book/detail/12088689.html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