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书名：魅力英文  不爱也是一种爱</w:t>
      </w:r>
    </w:p>
    <w:p>
      <w:r>
        <w:t>作者：于阳编著</w:t>
      </w:r>
    </w:p>
    <w:p>
      <w:r>
        <w:t>出版社：西安：陕西师范大学出版社</w:t>
      </w:r>
    </w:p>
    <w:p>
      <w:r>
        <w:t>出版日期：2008.08</w:t>
      </w:r>
    </w:p>
    <w:p>
      <w:r>
        <w:t>总页数：229</w:t>
      </w:r>
    </w:p>
    <w:p>
      <w:r>
        <w:t>更多请访问教客网: www.jiaokey.com</w:t>
      </w:r>
    </w:p>
    <w:p>
      <w:r>
        <w:t>魅力英文  不爱也是一种爱 评论地址：https://www.jiaokey.com/book/detail/12088710.html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