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书名：许国璋主编《英语》要点自学练习  1-4册  .附注释</w:t>
      </w:r>
    </w:p>
    <w:p>
      <w:r>
        <w:t>作者：刘威铭，刘淑颖编</w:t>
      </w:r>
    </w:p>
    <w:p>
      <w:r>
        <w:t>出版社：西安:陕西人民教育出版社,1992.02</w:t>
      </w:r>
    </w:p>
    <w:p>
      <w:r>
        <w:t>出版日期：</w:t>
      </w:r>
    </w:p>
    <w:p>
      <w:r>
        <w:t>总页数：444</w:t>
      </w:r>
    </w:p>
    <w:p>
      <w:r>
        <w:t>更多请访问教客网: www.jiaokey.com</w:t>
      </w:r>
    </w:p>
    <w:p>
      <w:r>
        <w:t>许国璋主编《英语》要点自学练习  1-4册  .附注释 评论地址：https://www.jiaokey.com/book/detail/12088762.html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