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作者：阮芙英，杨毓东编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总页数：208</w:t>
      </w:r>
    </w:p>
    <w:p>
      <w:r>
        <w:t>更多请访问教客网: www.jiaokey.com</w:t>
      </w:r>
    </w:p>
    <w:p>
      <w:r>
        <w:t>物理学  上 评论地址：https://www.jiaokey.com/book/detail/12088962.html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