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书名：YB/T050-93《冶金设备用YNK齿轮减速器》标准宣贯读本</w:t>
      </w:r>
    </w:p>
    <w:p>
      <w:r>
        <w:t>作者：李钊刚编著</w:t>
      </w:r>
    </w:p>
    <w:p>
      <w:r>
        <w:t>出版社：北京：中国标准出版社</w:t>
      </w:r>
    </w:p>
    <w:p>
      <w:r>
        <w:t>出版日期：1994.06</w:t>
      </w:r>
    </w:p>
    <w:p>
      <w:r>
        <w:t>总页数：101</w:t>
      </w:r>
    </w:p>
    <w:p>
      <w:r>
        <w:t>更多请访问教客网: www.jiaokey.com</w:t>
      </w:r>
    </w:p>
    <w:p>
      <w:r>
        <w:t>YB/T050-93《冶金设备用YNK齿轮减速器》标准宣贯读本 评论地址：https://www.jiaokey.com/book/detail/12089047.html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