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 SP2疑难排解365招 安装、设置、优化、安全、维护、排障一点通</w:t>
      </w:r>
    </w:p>
    <w:p>
      <w:r>
        <w:t>作者：高中贵，杨宇编著</w:t>
      </w:r>
    </w:p>
    <w:p>
      <w:r>
        <w:t>出版社：济南：山东电子音像出版社</w:t>
      </w:r>
    </w:p>
    <w:p>
      <w:r>
        <w:t>出版日期：2005.10</w:t>
      </w:r>
    </w:p>
    <w:p>
      <w:r>
        <w:t>总页数：242</w:t>
      </w:r>
    </w:p>
    <w:p>
      <w:r>
        <w:t>更多请访问教客网: www.jiaokey.com</w:t>
      </w:r>
    </w:p>
    <w:p>
      <w:r>
        <w:t>Windows XP SP2疑难排解365招 安装、设置、优化、安全、维护、排障一点通 评论地址：https://www.jiaokey.com/book/detail/12089115.html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