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书名：IBM-PC微机汇编语言及接口技术</w:t>
      </w:r>
    </w:p>
    <w:p>
      <w:r>
        <w:t>作者：刘镜年编著</w:t>
      </w:r>
    </w:p>
    <w:p>
      <w:r>
        <w:t>出版社：武汉：武汉测绘科技大学出版社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IBM-PC微机汇编语言及接口技术 评论地址：https://www.jiaokey.com/book/detail/12089124.html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