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书名：反汇编工具 反解程序 与PC系列汉字CC-DOS的反汇编</w:t>
      </w:r>
    </w:p>
    <w:p>
      <w:r>
        <w:t>作者:北京奥海培训中心编</w:t>
      </w:r>
    </w:p>
    <w:p>
      <w:r>
        <w:t>出版社:北京奥海培训中心</w:t>
      </w:r>
    </w:p>
    <w:p>
      <w:r>
        <w:t>出版日期：1989.09</w:t>
      </w:r>
    </w:p>
    <w:p>
      <w:r>
        <w:t>总页数：396</w:t>
      </w:r>
    </w:p>
    <w:p>
      <w:r>
        <w:t>更多请访问教客网:www.jiaokey.com</w:t>
      </w:r>
    </w:p>
    <w:p>
      <w:r>
        <w:t>反汇编工具 反解程序 与PC系列汉字CC-DOS的反汇编评论地址：https://www.jiaokey.com/book/detail/12089134.html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