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 3.0版  最新窗口软件用户使用指南</w:t>
      </w:r>
    </w:p>
    <w:p>
      <w:r>
        <w:t>作者：石清沁，东立君编译</w:t>
      </w:r>
    </w:p>
    <w:p>
      <w:r>
        <w:t>出版社：北京希望电脑公司</w:t>
      </w:r>
    </w:p>
    <w:p>
      <w:r>
        <w:t>出版日期：1991</w:t>
      </w:r>
    </w:p>
    <w:p>
      <w:r>
        <w:t>总页数：353</w:t>
      </w:r>
    </w:p>
    <w:p>
      <w:r>
        <w:t>更多请访问教客网: www.jiaokey.com</w:t>
      </w:r>
    </w:p>
    <w:p>
      <w:r>
        <w:t>MICROSOFT WINDOWS  3.0版  最新窗口软件用户使用指南 评论地址：https://www.jiaokey.com/book/detail/12089135.html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