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 P.S.I X.29程序设计员指南</w:t>
      </w:r>
    </w:p>
    <w:p>
      <w:r>
        <w:t>作者：《小型微型计算机系统》编辑部</w:t>
      </w:r>
    </w:p>
    <w:p>
      <w:r>
        <w:t>出版社：2000系列资料出版中心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VAX P.S.I X.29程序设计员指南 评论地址：https://www.jiaokey.com/book/detail/12089138.html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