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书名：言外之意：英语故事赏析</w:t>
      </w:r>
    </w:p>
    <w:p>
      <w:r>
        <w:t>作者：林景鸿，林嘉，刘洁鲁编著</w:t>
      </w:r>
    </w:p>
    <w:p>
      <w:r>
        <w:t>出版社：厦门：厦门大学出版社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言外之意：英语故事赏析 评论地址：https://www.jiaokey.com/book/detail/12089299.html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