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奥普拉·温弗瑞  英汉对照</w:t>
      </w:r>
    </w:p>
    <w:p>
      <w:r>
        <w:rPr>
          <w:rFonts w:ascii="宋体" w:hAnsi="宋体" w:eastAsia="宋体"/>
          <w:sz w:val="24"/>
        </w:rPr>
        <w:t>（美）Katherine Krohn，葛现茹译注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奥普拉·温弗瑞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（美）Katherine Krohn，葛现茹译注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本书出售、求购地址：https://www.jiaokey.com/book/detail/12089303.html</w:t>
      </w:r>
    </w:p>
    <w:p>
      <w:r>
        <w:t>更多相关图书推荐：https://www.jiaokey.com</w:t>
      </w:r>
    </w:p>
    <w:p>
      <w:r>
        <w:t>（美）Katherine Krohn，葛现茹译注 其他作品：https://www.jiaokey.com/tag/（美）Katherine Krohn，葛现茹译注.html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关键词搜索：https://www.jiaokey.com/tag/奥普拉·温弗瑞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