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书名：加拿大英语诗歌概论</w:t>
      </w:r>
    </w:p>
    <w:p>
      <w:r>
        <w:t>作者：逢珍著</w:t>
      </w:r>
    </w:p>
    <w:p>
      <w:r>
        <w:t>出版社：北京：民族出版社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加拿大英语诗歌概论 评论地址：https://www.jiaokey.com/book/detail/12089374.html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