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聚焦AutoCAD 2008之机械制图</w:t>
      </w:r>
    </w:p>
    <w:p>
      <w:r>
        <w:rPr>
          <w:rFonts w:ascii="宋体" w:hAnsi="宋体" w:eastAsia="宋体"/>
          <w:sz w:val="24"/>
        </w:rPr>
        <w:t>魏永庚，杨宏慧，曹立文编著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聚焦AutoCAD 2008之机械制图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魏永庚，杨宏慧，曹立文编著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本书出售、求购地址：https://www.jiaokey.com/book/detail/12089455.html</w:t>
      </w:r>
    </w:p>
    <w:p>
      <w:r>
        <w:t>更多相关图书推荐：https://www.jiaokey.com</w:t>
      </w:r>
    </w:p>
    <w:p>
      <w:r>
        <w:t>魏永庚，杨宏慧，曹立文编著 其他作品：https://www.jiaokey.com/tag/魏永庚，杨宏慧，曹立文编著.html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关键词搜索：https://www.jiaokey.com/tag/聚焦AutoCAD 2008之机械制图.html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