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书名：案例学单片机C语言开发</w:t>
      </w:r>
    </w:p>
    <w:p>
      <w:r>
        <w:t>作者：吴戈，李玉峰编著</w:t>
      </w:r>
    </w:p>
    <w:p>
      <w:r>
        <w:t>出版社：北京：人民邮电出版社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案例学单片机C语言开发 评论地址：https://www.jiaokey.com/book/detail/12089510.html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