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书名：三峡库区地质环境暨第二届中日地层环境力学国际学术讨论会论文集</w:t>
      </w:r>
    </w:p>
    <w:p>
      <w:r>
        <w:t>作者：何满潮，蒋宇静主编</w:t>
      </w:r>
    </w:p>
    <w:p>
      <w:r>
        <w:t>出版社：北京：煤炭工业出版社</w:t>
      </w:r>
    </w:p>
    <w:p>
      <w:r>
        <w:t>出版日期：1996.09</w:t>
      </w:r>
    </w:p>
    <w:p>
      <w:r>
        <w:t>总页数：332</w:t>
      </w:r>
    </w:p>
    <w:p>
      <w:r>
        <w:t>更多请访问教客网: www.jiaokey.com</w:t>
      </w:r>
    </w:p>
    <w:p>
      <w:r>
        <w:t>三峡库区地质环境暨第二届中日地层环境力学国际学术讨论会论文集 评论地址：https://www.jiaokey.com/book/detail/12089642.html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