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书名：最新大学英语六级考试一书通  决胜六级</w:t>
      </w:r>
    </w:p>
    <w:p>
      <w:r>
        <w:t>作者：钱清，张雪波，郭鸿杰等编著</w:t>
      </w:r>
    </w:p>
    <w:p>
      <w:r>
        <w:t>出版社：湖北音像艺术出版社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最新大学英语六级考试一书通  决胜六级 评论地址：https://www.jiaokey.com/book/detail/12089914.html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