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考研写作160篇</w:t>
      </w:r>
    </w:p>
    <w:p>
      <w:r>
        <w:rPr>
          <w:rFonts w:ascii="宋体" w:hAnsi="宋体" w:eastAsia="宋体"/>
          <w:sz w:val="24"/>
        </w:rPr>
        <w:t>王建华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考研写作160篇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7506269961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本书经过大量的补充和修订，基本囊括了2007年考研命题的所有可能性，供考生参考。</w:t>
      </w:r>
    </w:p>
    <w:p/>
    <w:p>
      <w:r>
        <w:t>本书出售、求购地址：https://www.jiaokey.com/book/detail/12089915.html</w:t>
      </w:r>
    </w:p>
    <w:p>
      <w:r>
        <w:t>更多写作、修辞图书推荐：https://www.jiaokey.com</w:t>
      </w:r>
    </w:p>
    <w:p>
      <w:r>
        <w:t>王建华 其他作品：https://www.jiaokey.com/tag/王建华.html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关键词搜索：https://www.jiaokey.com/tag/英语-写作-研究生-入学考试-英语-写作.html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