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书名：大学英语听说教程  下</w:t>
      </w:r>
    </w:p>
    <w:p>
      <w:r>
        <w:t>作者：何明霞，杜小青主编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大学英语听说教程  下 评论地址：https://www.jiaokey.com/book/detail/12089920.html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