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书名：计算机网络实用技术教程</w:t>
      </w:r>
    </w:p>
    <w:p>
      <w:r>
        <w:t>作者：张大斌，王策，向金海主编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总页数：371</w:t>
      </w:r>
    </w:p>
    <w:p>
      <w:r>
        <w:t>更多请访问教客网: www.jiaokey.com</w:t>
      </w:r>
    </w:p>
    <w:p>
      <w:r>
        <w:t>计算机网络实用技术教程 评论地址：https://www.jiaokey.com/book/detail/12090204.html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