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Cisco实用教程</w:t>
      </w:r>
    </w:p>
    <w:p>
      <w:r>
        <w:rPr>
          <w:rFonts w:ascii="宋体" w:hAnsi="宋体" w:eastAsia="宋体"/>
          <w:sz w:val="24"/>
        </w:rPr>
        <w:t>（美）Anthony T.Velte，（美）Toby J.Velte著；杨志姝，冉小旻等译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（美）Anthony T.Velte，（美）Toby J.Velte著；杨志姝，冉小旻等译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本书出售、求购地址：https://www.jiaokey.com/book/detail/12090210.html</w:t>
      </w:r>
    </w:p>
    <w:p>
      <w:r>
        <w:t>更多相关图书推荐：https://www.jiaokey.com</w:t>
      </w:r>
    </w:p>
    <w:p>
      <w:r>
        <w:t>（美）Anthony T.Velte，（美）Toby J.Velte著；杨志姝，冉小旻等译 其他作品：https://www.jiaokey.com/tag/（美）Anthony T.Velte，（美）Toby J.Velte著；杨志姝，冉小旻等译.html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关键词搜索：https://www.jiaokey.com/tag/Cisco实用教程.html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