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3.0  软件开发包（SDK）  参考手册  第一卷</w:t>
      </w:r>
    </w:p>
    <w:p>
      <w:r>
        <w:t>作者:范植华，黄毓瑜，郭广龙编译</w:t>
      </w:r>
    </w:p>
    <w:p>
      <w:r>
        <w:t>出版社:北京科海培训中心</w:t>
      </w:r>
    </w:p>
    <w:p>
      <w:r>
        <w:t>出版日期：</w:t>
      </w:r>
    </w:p>
    <w:p>
      <w:r>
        <w:t>总页数：496</w:t>
      </w:r>
    </w:p>
    <w:p>
      <w:r>
        <w:t>更多请访问教客网:www.jiaokey.com</w:t>
      </w:r>
    </w:p>
    <w:p>
      <w:r>
        <w:t>Microsoft Windows 3.0  软件开发包（SDK）  参考手册  第一卷评论地址：https://www.jiaokey.com/book/detail/12090237.html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