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书名：点阵打印机原理与故障检修大全  第五册</w:t>
      </w:r>
    </w:p>
    <w:p>
      <w:r>
        <w:t>作者：赵继文，孙飞，王典金编</w:t>
      </w:r>
    </w:p>
    <w:p>
      <w:r>
        <w:t>出版社：陕西电子编辑部</w:t>
      </w:r>
    </w:p>
    <w:p>
      <w:r>
        <w:t>出版日期：1991.03</w:t>
      </w:r>
    </w:p>
    <w:p>
      <w:r>
        <w:t>总页数：216</w:t>
      </w:r>
    </w:p>
    <w:p>
      <w:r>
        <w:t>更多请访问教客网: www.jiaokey.com</w:t>
      </w:r>
    </w:p>
    <w:p>
      <w:r>
        <w:t>点阵打印机原理与故障检修大全  第五册 评论地址：https://www.jiaokey.com/book/detail/12090243.html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