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书名：GCRS通用汉字报表系统使用说明书  （增订本）</w:t>
      </w:r>
    </w:p>
    <w:p>
      <w:r>
        <w:t>作者：中国科学院计算中心，财政部计算中心，中国科学院计算所中计公司编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GCRS通用汉字报表系统使用说明书  （增订本） 评论地址：https://www.jiaokey.com/book/detail/12090250.html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