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书名：3+以太网络软件工作原理</w:t>
      </w:r>
    </w:p>
    <w:p>
      <w:r>
        <w:t>作者：夏东涛编</w:t>
      </w:r>
    </w:p>
    <w:p>
      <w:r>
        <w:t>出版社：中国软件行业协会多用户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3+以太网络软件工作原理 评论地址：https://www.jiaokey.com/book/detail/12090256.html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