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书名：全国计算机等级考试二级Visual Basic经典试题与上机讲解</w:t>
      </w:r>
    </w:p>
    <w:p>
      <w:r>
        <w:t>作者：郝宝军，陈宝峰，王海娟编著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全国计算机等级考试二级Visual Basic经典试题与上机讲解 评论地址：https://www.jiaokey.com/book/detail/12090277.html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