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3.0软件开发包（SDK）参考手册  （第二卷）</w:t>
      </w:r>
    </w:p>
    <w:p>
      <w:r>
        <w:t>作者:周同衡，游疆来，夏原编</w:t>
      </w:r>
    </w:p>
    <w:p>
      <w:r>
        <w:t>出版社:北京科海培训中心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Microsoft Windows 3.0软件开发包（SDK）参考手册  （第二卷）评论地址：https://www.jiaokey.com/book/detail/12090281.html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