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书名：印制电路版CAD系统 实用大全</w:t>
      </w:r>
    </w:p>
    <w:p>
      <w:r>
        <w:t>作者：刘敏钰，王占军编著</w:t>
      </w:r>
    </w:p>
    <w:p>
      <w:r>
        <w:t>出版社：陕西电子杂志社</w:t>
      </w:r>
    </w:p>
    <w:p>
      <w:r>
        <w:t>出版日期：1993.02</w:t>
      </w:r>
    </w:p>
    <w:p>
      <w:r>
        <w:t>总页数：339</w:t>
      </w:r>
    </w:p>
    <w:p>
      <w:r>
        <w:t>更多请访问教客网: www.jiaokey.com</w:t>
      </w:r>
    </w:p>
    <w:p>
      <w:r>
        <w:t>印制电路版CAD系统 实用大全 评论地址：https://www.jiaokey.com/book/detail/12090332.html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