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书名：国境线上  短篇小说选集</w:t>
      </w:r>
    </w:p>
    <w:p>
      <w:r>
        <w:t>作者：郭国甫等著；云南军区部队文艺读物编辑室编辑</w:t>
      </w:r>
    </w:p>
    <w:p>
      <w:r>
        <w:t>出版社：昆明：云南人民出版社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国境线上  短篇小说选集 评论地址：https://www.jiaokey.com/book/detail/12090443.html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